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E5D2" w14:textId="0DC0C5A1" w:rsidR="00F27AA3" w:rsidRPr="00F27AA3" w:rsidRDefault="00F27AA3" w:rsidP="006F3E50">
      <w:pPr>
        <w:pStyle w:val="Title"/>
        <w:pBdr>
          <w:bottom w:val="none" w:sz="0" w:space="0" w:color="auto"/>
        </w:pBdr>
        <w:spacing w:after="0" w:line="480" w:lineRule="auto"/>
        <w:contextualSpacing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27AA3">
        <w:rPr>
          <w:rFonts w:ascii="Times New Roman" w:hAnsi="Times New Roman" w:cs="Times New Roman"/>
          <w:b/>
          <w:bCs/>
          <w:color w:val="auto"/>
          <w:sz w:val="22"/>
          <w:szCs w:val="22"/>
        </w:rPr>
        <w:t>EDUC 5070 Thesis Proposal</w:t>
      </w:r>
    </w:p>
    <w:p w14:paraId="53EE444C" w14:textId="7F3E8164" w:rsidR="00894000" w:rsidRPr="00F27AA3" w:rsidRDefault="004E0053" w:rsidP="006F3E50">
      <w:pPr>
        <w:pStyle w:val="Title"/>
        <w:pBdr>
          <w:bottom w:val="none" w:sz="0" w:space="0" w:color="auto"/>
        </w:pBdr>
        <w:spacing w:after="0" w:line="480" w:lineRule="auto"/>
        <w:contextualSpacing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27AA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Thesis Proposal Template </w:t>
      </w:r>
    </w:p>
    <w:p w14:paraId="3F886D20" w14:textId="77777777" w:rsidR="00F27AA3" w:rsidRDefault="00F27AA3" w:rsidP="006F3E50">
      <w:pPr>
        <w:spacing w:after="0" w:line="480" w:lineRule="auto"/>
      </w:pPr>
    </w:p>
    <w:p w14:paraId="102AF6CE" w14:textId="77777777" w:rsidR="00804212" w:rsidRDefault="00804212" w:rsidP="006F3E50">
      <w:pPr>
        <w:spacing w:after="0" w:line="480" w:lineRule="auto"/>
      </w:pPr>
    </w:p>
    <w:p w14:paraId="649EA27C" w14:textId="77777777" w:rsidR="00804212" w:rsidRPr="00F27AA3" w:rsidRDefault="00804212" w:rsidP="006F3E50">
      <w:pPr>
        <w:spacing w:after="0" w:line="480" w:lineRule="auto"/>
      </w:pPr>
    </w:p>
    <w:p w14:paraId="76BEF557" w14:textId="77777777" w:rsidR="00894000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Title Page</w:t>
      </w:r>
    </w:p>
    <w:p w14:paraId="1CAD5749" w14:textId="77777777" w:rsidR="00804212" w:rsidRPr="00804212" w:rsidRDefault="00804212" w:rsidP="006F3E50">
      <w:pPr>
        <w:spacing w:after="0" w:line="480" w:lineRule="auto"/>
      </w:pPr>
    </w:p>
    <w:p w14:paraId="743C4B58" w14:textId="77777777" w:rsidR="00804212" w:rsidRDefault="004E0053" w:rsidP="004E0053">
      <w:pPr>
        <w:spacing w:after="0" w:line="480" w:lineRule="auto"/>
        <w:ind w:firstLine="720"/>
        <w:rPr>
          <w:rFonts w:cs="Times New Roman"/>
          <w:sz w:val="22"/>
        </w:rPr>
        <w:sectPr w:rsidR="00804212" w:rsidSect="00034616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EB196B">
        <w:rPr>
          <w:rFonts w:cs="Times New Roman"/>
          <w:sz w:val="22"/>
        </w:rPr>
        <w:t>Include the thesis title (no abbreviations or redundancies), full student name (no titles or initials), affiliation statement, and year. Center all content. No page number.</w:t>
      </w:r>
    </w:p>
    <w:p w14:paraId="6E77FD32" w14:textId="10ED982F" w:rsidR="00804212" w:rsidRPr="004E0053" w:rsidRDefault="004E0053" w:rsidP="004E0053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Table of Contents</w:t>
      </w:r>
    </w:p>
    <w:p w14:paraId="0C395E9A" w14:textId="77777777" w:rsidR="00804212" w:rsidRDefault="004E0053" w:rsidP="004E0053">
      <w:pPr>
        <w:spacing w:after="0" w:line="480" w:lineRule="auto"/>
        <w:ind w:firstLine="720"/>
        <w:rPr>
          <w:rFonts w:cs="Times New Roman"/>
          <w:sz w:val="22"/>
        </w:rPr>
        <w:sectPr w:rsidR="00804212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EB196B">
        <w:rPr>
          <w:rFonts w:cs="Times New Roman"/>
          <w:sz w:val="22"/>
        </w:rPr>
        <w:t>List all major headings and subheadings with correct page numbers. Use title case and ensure consistency.</w:t>
      </w:r>
    </w:p>
    <w:p w14:paraId="0ADDC340" w14:textId="6CFDA4EF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Abstract</w:t>
      </w:r>
    </w:p>
    <w:p w14:paraId="78981EA7" w14:textId="196114B0" w:rsidR="00894000" w:rsidRPr="00EB196B" w:rsidRDefault="004E0053" w:rsidP="004E005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 xml:space="preserve">Provide a brief overview of the research problem, objectives, methodology, and expected outcomes. Limit to one to one </w:t>
      </w:r>
      <w:r w:rsidR="00804212">
        <w:rPr>
          <w:rFonts w:cs="Times New Roman"/>
          <w:sz w:val="22"/>
        </w:rPr>
        <w:t xml:space="preserve">or 250 words. </w:t>
      </w:r>
    </w:p>
    <w:p w14:paraId="7D582530" w14:textId="77777777" w:rsidR="00804212" w:rsidRDefault="00804212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CD2C9B6" w14:textId="77777777" w:rsidR="00804212" w:rsidRDefault="00804212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  <w:sectPr w:rsidR="00804212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EDCD38A" w14:textId="697D0C92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Chapter One: Introduction</w:t>
      </w:r>
    </w:p>
    <w:p w14:paraId="7D7B620F" w14:textId="047285AF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Begin each chapter on a new page.</w:t>
      </w:r>
    </w:p>
    <w:p w14:paraId="08973BDE" w14:textId="2B6FDCEE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1.1 Background of the Study</w:t>
      </w:r>
    </w:p>
    <w:p w14:paraId="6FD8FB1A" w14:textId="30CDF2BB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the context of the study, globally and locally. Identify key gaps and justify the need for the research.</w:t>
      </w:r>
    </w:p>
    <w:p w14:paraId="3A98A900" w14:textId="016DE438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1.2 Statement of the Problem</w:t>
      </w:r>
    </w:p>
    <w:p w14:paraId="390A2BFE" w14:textId="58881BE4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Clearly define the problem supported by data or literature. Highlight its relevance and impact.</w:t>
      </w:r>
    </w:p>
    <w:p w14:paraId="24A4104C" w14:textId="72260E94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1.3 Purpose and Justification of the Study</w:t>
      </w:r>
    </w:p>
    <w:p w14:paraId="69188573" w14:textId="0EE82052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 xml:space="preserve">Explain </w:t>
      </w:r>
      <w:proofErr w:type="gramStart"/>
      <w:r w:rsidRPr="00EB196B">
        <w:rPr>
          <w:rFonts w:cs="Times New Roman"/>
          <w:sz w:val="22"/>
        </w:rPr>
        <w:t>why the study</w:t>
      </w:r>
      <w:proofErr w:type="gramEnd"/>
      <w:r w:rsidRPr="00EB196B">
        <w:rPr>
          <w:rFonts w:cs="Times New Roman"/>
          <w:sz w:val="22"/>
        </w:rPr>
        <w:t xml:space="preserve"> is important and who it will benefit.</w:t>
      </w:r>
    </w:p>
    <w:p w14:paraId="5D422CFD" w14:textId="56467C39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1.4 Research Objectives</w:t>
      </w:r>
    </w:p>
    <w:p w14:paraId="77013115" w14:textId="57863595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Outline the purpose of your research.</w:t>
      </w:r>
    </w:p>
    <w:p w14:paraId="4918E3A5" w14:textId="0E3DE184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1.5 Research Questions</w:t>
      </w:r>
    </w:p>
    <w:p w14:paraId="23FF5BDA" w14:textId="710DDB0E" w:rsidR="00804212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Pose clear, numbered questions that correspond to the specific objectives.</w:t>
      </w:r>
    </w:p>
    <w:p w14:paraId="41AB05C9" w14:textId="6A1A24EA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804212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EB196B">
        <w:rPr>
          <w:rFonts w:ascii="Times New Roman" w:hAnsi="Times New Roman" w:cs="Times New Roman"/>
          <w:color w:val="auto"/>
          <w:sz w:val="22"/>
          <w:szCs w:val="22"/>
        </w:rPr>
        <w:t xml:space="preserve"> Conceptual or Theoretical Framework</w:t>
      </w:r>
    </w:p>
    <w:p w14:paraId="5909B4E1" w14:textId="77777777" w:rsidR="00894000" w:rsidRPr="00EB196B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Identify and explain the theory or model that frames your study. Use a diagram if helpful.</w:t>
      </w:r>
    </w:p>
    <w:p w14:paraId="15944589" w14:textId="77777777" w:rsidR="00804212" w:rsidRDefault="00804212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8CE5C2A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  <w:sectPr w:rsidR="006F3E5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46CF2CE" w14:textId="080727F3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Chapter Two: Literature Review</w:t>
      </w:r>
    </w:p>
    <w:p w14:paraId="42ABA539" w14:textId="77777777" w:rsidR="00894000" w:rsidRPr="00EB196B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 xml:space="preserve">Critically analyze existing research, identify themes, gaps, and how your study contributes. Organize by topic or </w:t>
      </w:r>
      <w:r w:rsidRPr="00EB196B">
        <w:rPr>
          <w:rFonts w:cs="Times New Roman"/>
          <w:sz w:val="22"/>
        </w:rPr>
        <w:t>variable. Use APA citations.</w:t>
      </w:r>
    </w:p>
    <w:p w14:paraId="4EB4D1EE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9E66790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  <w:sectPr w:rsidR="006F3E5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DEE541F" w14:textId="0FB28569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Chapter Three: Methodology</w:t>
      </w:r>
    </w:p>
    <w:p w14:paraId="471A958B" w14:textId="39B6C382" w:rsidR="006F3E50" w:rsidRDefault="004E0053" w:rsidP="006C78CE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Detail the approach you will take to answer your research questions.</w:t>
      </w:r>
    </w:p>
    <w:p w14:paraId="5B5837DF" w14:textId="671FB974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3.1 Research Design</w:t>
      </w:r>
    </w:p>
    <w:p w14:paraId="177F6B98" w14:textId="2341795E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and justify your research design (e.g., qualitative, quantitative, mixed methods).</w:t>
      </w:r>
    </w:p>
    <w:p w14:paraId="3DE37DFC" w14:textId="61E7DFBE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3.2 Study Population and Sampling</w:t>
      </w:r>
    </w:p>
    <w:p w14:paraId="17DA14B0" w14:textId="687A9136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the population, inclusion/exclusion criteria, sample size, and sampling technique.</w:t>
      </w:r>
    </w:p>
    <w:p w14:paraId="4CCCDFFB" w14:textId="0E4F6B75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3.3 Data Collection Procedures</w:t>
      </w:r>
    </w:p>
    <w:p w14:paraId="6F294C21" w14:textId="4584ABCD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 xml:space="preserve">Explain when, where, and how data will be collected. </w:t>
      </w:r>
    </w:p>
    <w:p w14:paraId="6BE3A34F" w14:textId="24586BB9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3.4 Instruments and Tools</w:t>
      </w:r>
    </w:p>
    <w:p w14:paraId="1258A7A0" w14:textId="0A3ABBCA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tools such as surveys, interviews, etc., and how they were developed or adapted.</w:t>
      </w:r>
    </w:p>
    <w:p w14:paraId="04E8AA38" w14:textId="1E5A8979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3.5 Validity and Reliability</w:t>
      </w:r>
    </w:p>
    <w:p w14:paraId="5BA38DC8" w14:textId="383448F2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Explain how validity and reliability of the instruments will be ensured or established.</w:t>
      </w:r>
    </w:p>
    <w:p w14:paraId="0C12A093" w14:textId="6E234F3B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3.6 Data Analysis Plan</w:t>
      </w:r>
    </w:p>
    <w:p w14:paraId="3CC3FD22" w14:textId="347A2A13" w:rsidR="006F3E50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the techniques and software for data analysis (e.g., coding, SPSS, thematic analysis).</w:t>
      </w:r>
    </w:p>
    <w:p w14:paraId="37B20C39" w14:textId="2C831B88" w:rsidR="00894000" w:rsidRPr="00EB196B" w:rsidRDefault="004E0053" w:rsidP="006F3E50">
      <w:pPr>
        <w:pStyle w:val="Heading2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3.7 Ethical Considerations</w:t>
      </w:r>
    </w:p>
    <w:p w14:paraId="448BBEBF" w14:textId="77777777" w:rsidR="00894000" w:rsidRPr="00EB196B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Describe how ethical issues such as consent, confidentiality, and participant safety will be addressed.</w:t>
      </w:r>
    </w:p>
    <w:p w14:paraId="452FB879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52C4D358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  <w:sectPr w:rsidR="006F3E5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0218FA3" w14:textId="45D2DB31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>References</w:t>
      </w:r>
    </w:p>
    <w:p w14:paraId="6290296B" w14:textId="77777777" w:rsidR="00894000" w:rsidRPr="00EB196B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List all sources cited in APA 7th edition format. Alphabetize by author surname.</w:t>
      </w:r>
    </w:p>
    <w:p w14:paraId="63ECCB8E" w14:textId="77777777" w:rsidR="006F3E50" w:rsidRDefault="006F3E50" w:rsidP="006F3E5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2"/>
          <w:szCs w:val="22"/>
        </w:rPr>
        <w:sectPr w:rsidR="006F3E50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F91D978" w14:textId="1760476E" w:rsidR="00894000" w:rsidRPr="00EB196B" w:rsidRDefault="004E0053" w:rsidP="006F3E5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B196B">
        <w:rPr>
          <w:rFonts w:ascii="Times New Roman" w:hAnsi="Times New Roman" w:cs="Times New Roman"/>
          <w:color w:val="auto"/>
          <w:sz w:val="22"/>
          <w:szCs w:val="22"/>
        </w:rPr>
        <w:t xml:space="preserve">Appendices </w:t>
      </w:r>
    </w:p>
    <w:p w14:paraId="2950A424" w14:textId="230F6C02" w:rsidR="00894000" w:rsidRPr="00EB196B" w:rsidRDefault="004E0053" w:rsidP="00E873E3">
      <w:pPr>
        <w:spacing w:after="0" w:line="480" w:lineRule="auto"/>
        <w:ind w:firstLine="720"/>
        <w:rPr>
          <w:rFonts w:cs="Times New Roman"/>
          <w:sz w:val="22"/>
        </w:rPr>
      </w:pPr>
      <w:r w:rsidRPr="00EB196B">
        <w:rPr>
          <w:rFonts w:cs="Times New Roman"/>
          <w:sz w:val="22"/>
        </w:rPr>
        <w:t>Include all relevant supplementary materials</w:t>
      </w:r>
      <w:r w:rsidR="006F3E50">
        <w:rPr>
          <w:rFonts w:cs="Times New Roman"/>
          <w:sz w:val="22"/>
        </w:rPr>
        <w:t xml:space="preserve"> </w:t>
      </w:r>
      <w:r w:rsidR="006F3E50" w:rsidRPr="00EB196B">
        <w:rPr>
          <w:rFonts w:cs="Times New Roman"/>
          <w:sz w:val="22"/>
        </w:rPr>
        <w:t>(e.g., Consent Form, Survey Instrument, Ethics Approval)</w:t>
      </w:r>
      <w:r w:rsidRPr="00EB196B">
        <w:rPr>
          <w:rFonts w:cs="Times New Roman"/>
          <w:sz w:val="22"/>
        </w:rPr>
        <w:t>. Label sequentially as Appendix A, B, C, etc.</w:t>
      </w:r>
    </w:p>
    <w:sectPr w:rsidR="00894000" w:rsidRPr="00EB19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25C5" w14:textId="77777777" w:rsidR="00F27AA3" w:rsidRDefault="00F27AA3" w:rsidP="00F27AA3">
      <w:pPr>
        <w:spacing w:after="0" w:line="240" w:lineRule="auto"/>
      </w:pPr>
      <w:r>
        <w:separator/>
      </w:r>
    </w:p>
  </w:endnote>
  <w:endnote w:type="continuationSeparator" w:id="0">
    <w:p w14:paraId="546673AD" w14:textId="77777777" w:rsidR="00F27AA3" w:rsidRDefault="00F27AA3" w:rsidP="00F2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AAE0" w14:textId="77777777" w:rsidR="00F27AA3" w:rsidRDefault="00F27AA3" w:rsidP="00F27AA3">
      <w:pPr>
        <w:spacing w:after="0" w:line="240" w:lineRule="auto"/>
      </w:pPr>
      <w:r>
        <w:separator/>
      </w:r>
    </w:p>
  </w:footnote>
  <w:footnote w:type="continuationSeparator" w:id="0">
    <w:p w14:paraId="142EBAFD" w14:textId="77777777" w:rsidR="00F27AA3" w:rsidRDefault="00F27AA3" w:rsidP="00F2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A799" w14:textId="290F6E0F" w:rsidR="00F27AA3" w:rsidRPr="00F27AA3" w:rsidRDefault="00F27AA3">
    <w:pPr>
      <w:pStyle w:val="Header"/>
      <w:rPr>
        <w:sz w:val="22"/>
        <w:szCs w:val="20"/>
        <w:lang w:val="en-CA"/>
      </w:rPr>
    </w:pPr>
    <w:r w:rsidRPr="00F27AA3">
      <w:rPr>
        <w:sz w:val="22"/>
        <w:szCs w:val="20"/>
        <w:lang w:val="en-CA"/>
      </w:rPr>
      <w:t>Dr. Hoare | Thesis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6931409">
    <w:abstractNumId w:val="8"/>
  </w:num>
  <w:num w:numId="2" w16cid:durableId="1715427295">
    <w:abstractNumId w:val="6"/>
  </w:num>
  <w:num w:numId="3" w16cid:durableId="138353009">
    <w:abstractNumId w:val="5"/>
  </w:num>
  <w:num w:numId="4" w16cid:durableId="59402601">
    <w:abstractNumId w:val="4"/>
  </w:num>
  <w:num w:numId="5" w16cid:durableId="1042170032">
    <w:abstractNumId w:val="7"/>
  </w:num>
  <w:num w:numId="6" w16cid:durableId="790631903">
    <w:abstractNumId w:val="3"/>
  </w:num>
  <w:num w:numId="7" w16cid:durableId="620498786">
    <w:abstractNumId w:val="2"/>
  </w:num>
  <w:num w:numId="8" w16cid:durableId="2058820580">
    <w:abstractNumId w:val="1"/>
  </w:num>
  <w:num w:numId="9" w16cid:durableId="9922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E0053"/>
    <w:rsid w:val="006C78CE"/>
    <w:rsid w:val="006F3E50"/>
    <w:rsid w:val="00804212"/>
    <w:rsid w:val="00894000"/>
    <w:rsid w:val="00AA1D8D"/>
    <w:rsid w:val="00B47730"/>
    <w:rsid w:val="00CB0664"/>
    <w:rsid w:val="00E873E3"/>
    <w:rsid w:val="00EB196B"/>
    <w:rsid w:val="00F27AA3"/>
    <w:rsid w:val="00F623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B7154"/>
  <w14:defaultImageDpi w14:val="300"/>
  <w15:docId w15:val="{8DDACD4A-21B7-47B8-8E6B-221C5D65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Alana Hoare</cp:lastModifiedBy>
  <cp:revision>8</cp:revision>
  <dcterms:created xsi:type="dcterms:W3CDTF">2025-07-20T18:25:00Z</dcterms:created>
  <dcterms:modified xsi:type="dcterms:W3CDTF">2025-07-20T18:32:00Z</dcterms:modified>
  <cp:category/>
</cp:coreProperties>
</file>